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118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2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Рысмендеева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0rplc-8"/>
          <w:rFonts w:ascii="Times New Roman" w:eastAsia="Times New Roman" w:hAnsi="Times New Roman" w:cs="Times New Roman"/>
        </w:rPr>
        <w:t>...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UserDefinedgrp-32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18810386240300003417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11.23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Style w:val="cat-PhoneNumbergrp-24rplc-2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573420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18810386240300003417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правонарушений,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18810386240300003417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8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Рысмендеева </w:t>
      </w:r>
      <w:r>
        <w:rPr>
          <w:rStyle w:val="cat-UserDefinedgrp-33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6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7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8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0412365400805001182520116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9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9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61461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ExternalSystemDefinedgrp-29rplc-10">
    <w:name w:val="cat-ExternalSystemDefined grp-29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PhoneNumbergrp-24rplc-23">
    <w:name w:val="cat-PhoneNumber grp-24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4AC8-2907-4288-AB1B-249D20F6C9B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